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意念的创造  美国广告图形设计大师兰尼·索曼斯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意念的创造  美国广告图形设计大师兰尼·索曼斯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本书出售、求购地址：https://www.jiaokey.com/book/detail/12739660.html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关键词搜索：https://www.jiaokey.com/tag/意念的创造  美国广告图形设计大师兰尼·索曼斯.html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