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书名：新锐图案</w:t>
      </w:r>
    </w:p>
    <w:p>
      <w:r>
        <w:t>作者：（法）兰伯特，佐恩，凯勒斯编</w:t>
      </w:r>
    </w:p>
    <w:p>
      <w:r>
        <w:t>出版社：沈阳:辽宁科学技术出版社,2009.11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新锐图案 评论地址：https://www.jiaokey.com/book/detail/12739651.html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