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书名：青少年爱国主义经典歌曲</w:t>
      </w:r>
    </w:p>
    <w:p>
      <w:r>
        <w:t>作者：张鹿樵主编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青少年爱国主义经典歌曲 评论地址：https://www.jiaokey.com/book/detail/12739581.html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