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英文金曲赏析  5</w:t>
      </w:r>
    </w:p>
    <w:p>
      <w:r>
        <w:rPr>
          <w:rFonts w:ascii="宋体" w:hAnsi="宋体" w:eastAsia="宋体"/>
          <w:sz w:val="24"/>
        </w:rPr>
        <w:t>陈观亚，宁建新主编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英文金曲赏析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陈观亚，宁建新主编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开明文教音像出版社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本书出售、求购地址：https://www.jiaokey.com/book/detail/12739570.html</w:t>
      </w:r>
    </w:p>
    <w:p>
      <w:r>
        <w:t>更多相关图书推荐：https://www.jiaokey.com</w:t>
      </w:r>
    </w:p>
    <w:p>
      <w:r>
        <w:t>陈观亚，宁建新主编 其他作品：https://www.jiaokey.com/tag/陈观亚，宁建新主编.html</w:t>
      </w:r>
    </w:p>
    <w:p>
      <w:r>
        <w:t>开明文教音像出版社 出版图书：https://www.jiaokey.com/tag/开明文教音像出版社.html</w:t>
      </w:r>
    </w:p>
    <w:p>
      <w:r>
        <w:t>关键词搜索：https://www.jiaokey.com/tag/英文金曲赏析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