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书名：英文金曲赏析  3</w:t>
      </w:r>
    </w:p>
    <w:p>
      <w:r>
        <w:t>作者：全木，张海萍编著</w:t>
      </w:r>
    </w:p>
    <w:p>
      <w:r>
        <w:t>出版社：开明文教音像出版社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英文金曲赏析  3 评论地址：https://www.jiaokey.com/book/detail/12739569.html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