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异质的书写方式  中国当代艺术家图文志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异质的书写方式  中国当代艺术家图文志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本书出售、求购地址：https://www.jiaokey.com/book/detail/12739535.html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关键词搜索：https://www.jiaokey.com/tag/异质的书写方式  中国当代艺术家图文志.html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