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第二套  九级-十级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钢琴  第二套  九级-十级 评论地址：https://www.jiaokey.com/book/detail/12739519.html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