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呐喊  为了中国曾经的摇滚  第2版</w:t>
      </w:r>
    </w:p>
    <w:p>
      <w:r>
        <w:rPr>
          <w:rFonts w:ascii="宋体" w:hAnsi="宋体" w:eastAsia="宋体"/>
          <w:sz w:val="24"/>
        </w:rPr>
        <w:t>陆凌涛，李洋编著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呐喊  为了中国曾经的摇滚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陆凌涛，李洋编著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本书出售、求购地址：https://www.jiaokey.com/book/detail/12739501.html</w:t>
      </w:r>
    </w:p>
    <w:p>
      <w:r>
        <w:t>更多相关图书推荐：https://www.jiaokey.com</w:t>
      </w:r>
    </w:p>
    <w:p>
      <w:r>
        <w:t>陆凌涛，李洋编著 其他作品：https://www.jiaokey.com/tag/陆凌涛，李洋编著.html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关键词搜索：https://www.jiaokey.com/tag/呐喊  为了中国曾经的摇滚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