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搪瓷基础教程  试用教材  上</w:t>
      </w:r>
    </w:p>
    <w:p>
      <w:r>
        <w:rPr>
          <w:rFonts w:ascii="宋体" w:hAnsi="宋体" w:eastAsia="宋体"/>
          <w:sz w:val="24"/>
        </w:rPr>
        <w:t>芶文彬编著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搪瓷基础教程  试用教材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芶文彬编著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轻工业部全国搪瓷技术进修班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本书出售、求购地址：https://www.jiaokey.com/book/detail/12739442.html</w:t>
      </w:r>
    </w:p>
    <w:p>
      <w:r>
        <w:t>更多相关图书推荐：https://www.jiaokey.com</w:t>
      </w:r>
    </w:p>
    <w:p>
      <w:r>
        <w:t>芶文彬编著 其他作品：https://www.jiaokey.com/tag/芶文彬编著.html</w:t>
      </w:r>
    </w:p>
    <w:p>
      <w:r>
        <w:t>轻工业部全国搪瓷技术进修班 出版图书：https://www.jiaokey.com/tag/轻工业部全国搪瓷技术进修班.html</w:t>
      </w:r>
    </w:p>
    <w:p>
      <w:r>
        <w:t>关键词搜索：https://www.jiaokey.com/tag/搪瓷基础教程  试用教材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