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书名：侨资企业数据库开发与应用研究</w:t>
      </w:r>
    </w:p>
    <w:p>
      <w:r>
        <w:t>作者：《侨资企业数据库开发与应用研究》课题组编</w:t>
      </w:r>
    </w:p>
    <w:p>
      <w:r>
        <w:t>出版社：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侨资企业数据库开发与应用研究 评论地址：https://www.jiaokey.com/book/detail/12739434.html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