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模特摆姿密码手册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模特摆姿密码手册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本书出售、求购地址：https://www.jiaokey.com/book/detail/12739427.html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关键词搜索：https://www.jiaokey.com/tag/模特摆姿密码手册.html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