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书名：绝对挑战 PowerPoint演示文稿制作</w:t>
      </w:r>
    </w:p>
    <w:p>
      <w:r>
        <w:t>作者：陈秀莉著</w:t>
      </w:r>
    </w:p>
    <w:p>
      <w:r>
        <w:t>出版社：济南：山东电子音像出版社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绝对挑战 PowerPoint演示文稿制作 评论地址：https://www.jiaokey.com/book/detail/12739418.html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