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书名：食品工程综合实验</w:t>
      </w:r>
    </w:p>
    <w:p>
      <w:r>
        <w:t>作者：周雁，傅玉颖主编</w:t>
      </w:r>
    </w:p>
    <w:p>
      <w:r>
        <w:t>出版社：杭州：浙江工商大学出版社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食品工程综合实验 评论地址：https://www.jiaokey.com/book/detail/12739398.html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