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7新手指南针</w:t>
      </w:r>
    </w:p>
    <w:p>
      <w:r>
        <w:t>作者：陈雷，洪刚，马海平等编著</w:t>
      </w:r>
    </w:p>
    <w:p>
      <w:r>
        <w:t>出版社：北京:北京希望电子出版社,2010.05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Windows 7新手指南针 评论地址：https://www.jiaokey.com/book/detail/12739378.html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