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先进陶瓷加工导论</w:t>
      </w:r>
    </w:p>
    <w:p>
      <w:r>
        <w:rPr>
          <w:rFonts w:ascii="宋体" w:hAnsi="宋体" w:eastAsia="宋体"/>
          <w:sz w:val="24"/>
        </w:rPr>
        <w:t>（美）马里内斯库编著；田欣利等译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先进陶瓷加工导论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（美）马里内斯库编著；田欣利等译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本书出售、求购地址：https://www.jiaokey.com/book/detail/12739375.html</w:t>
      </w:r>
    </w:p>
    <w:p>
      <w:r>
        <w:t>更多相关图书推荐：https://www.jiaokey.com</w:t>
      </w:r>
    </w:p>
    <w:p>
      <w:r>
        <w:t>（美）马里内斯库编著；田欣利等译 其他作品：https://www.jiaokey.com/tag/（美）马里内斯库编著；田欣利等译.html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关键词搜索：https://www.jiaokey.com/tag/先进陶瓷加工导论.html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