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软件开发者路线图  从学徒到高手</w:t>
      </w:r>
    </w:p>
    <w:p>
      <w:r>
        <w:rPr>
          <w:rFonts w:ascii="宋体" w:hAnsi="宋体" w:eastAsia="宋体"/>
          <w:sz w:val="24"/>
        </w:rPr>
        <w:t>（美）胡佛等著；王江平译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软件开发者路线图  从学徒到高手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（美）胡佛等著；王江平译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本书出售、求购地址：https://www.jiaokey.com/book/detail/12739357.html</w:t>
      </w:r>
    </w:p>
    <w:p>
      <w:r>
        <w:t>更多相关图书推荐：https://www.jiaokey.com</w:t>
      </w:r>
    </w:p>
    <w:p>
      <w:r>
        <w:t>（美）胡佛等著；王江平译 其他作品：https://www.jiaokey.com/tag/（美）胡佛等著；王江平译.html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关键词搜索：https://www.jiaokey.com/tag/软件开发者路线图  从学徒到高手.html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