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印顺法师的悲哀  以现代禅的质疑为线索</w:t>
      </w:r>
    </w:p>
    <w:p>
      <w:r>
        <w:rPr>
          <w:rFonts w:ascii="宋体" w:hAnsi="宋体" w:eastAsia="宋体"/>
          <w:sz w:val="24"/>
        </w:rPr>
        <w:t>恒毓博士著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印顺法师的悲哀  以现代禅的质疑为线索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恒毓博士著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台北市佛教正觉同修会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本书出售、求购地址：https://www.jiaokey.com/book/detail/12739321.html</w:t>
      </w:r>
    </w:p>
    <w:p>
      <w:r>
        <w:t>更多相关图书推荐：https://www.jiaokey.com</w:t>
      </w:r>
    </w:p>
    <w:p>
      <w:r>
        <w:t>恒毓博士著 其他作品：https://www.jiaokey.com/tag/恒毓博士著.html</w:t>
      </w:r>
    </w:p>
    <w:p>
      <w:r>
        <w:t>台北市佛教正觉同修会 出版图书：https://www.jiaokey.com/tag/台北市佛教正觉同修会.html</w:t>
      </w:r>
    </w:p>
    <w:p>
      <w:r>
        <w:t>关键词搜索：https://www.jiaokey.com/tag/印顺法师的悲哀  以现代禅的质疑为线索.html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