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女人养生养脾胃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9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女人养生养脾胃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女性-养生（中医）-基本知识-脾胃病-防治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本书出售、求购地址：https://www.jiaokey.com/book/detail/12739271.html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关键词搜索：https://www.jiaokey.com/tag/女性-养生（中医）-基本知识-脾胃病-防治.html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