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近思录集释  上</w:t>
      </w:r>
    </w:p>
    <w:p>
      <w:r>
        <w:rPr>
          <w:rFonts w:ascii="宋体" w:hAnsi="宋体" w:eastAsia="宋体"/>
          <w:sz w:val="24"/>
        </w:rPr>
        <w:t>（宋）朱熹，吕祖谦纂，张京华辑较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（宋）朱熹，吕祖谦纂，张京华辑较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本书出售、求购地址：https://www.jiaokey.com/book/detail/12739260.html</w:t>
      </w:r>
    </w:p>
    <w:p>
      <w:r>
        <w:t>更多相关图书推荐：https://www.jiaokey.com</w:t>
      </w:r>
    </w:p>
    <w:p>
      <w:r>
        <w:t>（宋）朱熹，吕祖谦纂，张京华辑较 其他作品：https://www.jiaokey.com/tag/（宋）朱熹，吕祖谦纂，张京华辑较.html</w:t>
      </w:r>
    </w:p>
    <w:p>
      <w:r>
        <w:t>长沙：岳麓书社 出版图书：https://www.jiaokey.com/tag/长沙：岳麓书社.html</w:t>
      </w:r>
    </w:p>
    <w:p>
      <w:r>
        <w:t>关键词搜索：https://www.jiaokey.com/tag/近思录集释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