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书名：小丑鱼与海洋明星们  英汉对照</w:t>
      </w:r>
    </w:p>
    <w:p>
      <w:r>
        <w:t>作者：成应翠，张艳萍主编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小丑鱼与海洋明星们  英汉对照 评论地址：https://www.jiaokey.com/book/detail/12739250.html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