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书名：教育教学管理案例选粹</w:t>
      </w:r>
    </w:p>
    <w:p>
      <w:r>
        <w:t>作者：冯清来主编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教育教学管理案例选粹 评论地址：https://www.jiaokey.com/book/detail/12739244.html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