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2010  卷16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2010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本书出售、求购地址：https://www.jiaokey.com/book/detail/12739240.html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2010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