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书名：理性生态人  经济学、生态学视角下中国行政价值观重构研究</w:t>
      </w:r>
    </w:p>
    <w:p>
      <w:r>
        <w:t>作者：徐凌著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总页数：165</w:t>
      </w:r>
    </w:p>
    <w:p>
      <w:r>
        <w:t>更多请访问教客网: www.jiaokey.com</w:t>
      </w:r>
    </w:p>
    <w:p>
      <w:r>
        <w:t>理性生态人  经济学、生态学视角下中国行政价值观重构研究 评论地址：https://www.jiaokey.com/book/detail/12739230.html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