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高中生高考满分作文经典素材大全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高中生高考满分作文经典素材大全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本书出售、求购地址：https://www.jiaokey.com/book/detail/12739208.html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