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书名：汉方养生丛书  清热祛湿</w:t>
      </w:r>
    </w:p>
    <w:p>
      <w:r>
        <w:t>作者：犀文资讯编著</w:t>
      </w:r>
    </w:p>
    <w:p>
      <w:r>
        <w:t>出版社：长沙:湖南美术出版社,2010.02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汉方养生丛书  清热祛湿 评论地址：https://www.jiaokey.com/book/detail/12739205.html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