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书名：新型厨用电器维修快易通</w:t>
      </w:r>
    </w:p>
    <w:p>
      <w:r>
        <w:t>作者：梁宗裕，刘瑞屏主编</w:t>
      </w:r>
    </w:p>
    <w:p>
      <w:r>
        <w:t>出版社：北京：金盾出版社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新型厨用电器维修快易通 评论地址：https://www.jiaokey.com/book/detail/12739159.html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