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书名：超实用日语会话</w:t>
      </w:r>
    </w:p>
    <w:p>
      <w:r>
        <w:t>作者：佳禾日语工作室主编，呼喃，王世华，（日）高桥吉民主编</w:t>
      </w:r>
    </w:p>
    <w:p>
      <w:r>
        <w:t>出版社：大连音像出版社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超实用日语会话 评论地址：https://www.jiaokey.com/book/detail/12739119.html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