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地学的探索  第3卷  遥感应用</w:t>
      </w:r>
    </w:p>
    <w:p>
      <w:r>
        <w:rPr>
          <w:rFonts w:ascii="宋体" w:hAnsi="宋体" w:eastAsia="宋体"/>
          <w:sz w:val="24"/>
        </w:rPr>
        <w:t>陈述彭著；姚岁寒，励惠国编辑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地学的探索  第3卷  遥感应用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陈述彭著；姚岁寒，励惠国编辑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本书出售、求购地址：https://www.jiaokey.com/book/detail/12739058.html</w:t>
      </w:r>
    </w:p>
    <w:p>
      <w:r>
        <w:t>更多相关图书推荐：https://www.jiaokey.com</w:t>
      </w:r>
    </w:p>
    <w:p>
      <w:r>
        <w:t>陈述彭著；姚岁寒，励惠国编辑 其他作品：https://www.jiaokey.com/tag/陈述彭著；姚岁寒，励惠国编辑.html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关键词搜索：https://www.jiaokey.com/tag/地学的探索  第3卷  遥感应用.html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