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多媒体计算机软件开发环境与工具</w:t>
      </w:r>
    </w:p>
    <w:p>
      <w:r>
        <w:rPr>
          <w:rFonts w:ascii="宋体" w:hAnsi="宋体" w:eastAsia="宋体"/>
          <w:sz w:val="24"/>
        </w:rPr>
        <w:t>潘金贵，袁春风等编著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多媒体计算机软件开发环境与工具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潘金贵，袁春风等编著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本书出售、求购地址：https://www.jiaokey.com/book/detail/12739016.html</w:t>
      </w:r>
    </w:p>
    <w:p>
      <w:r>
        <w:t>更多相关图书推荐：https://www.jiaokey.com</w:t>
      </w:r>
    </w:p>
    <w:p>
      <w:r>
        <w:t>潘金贵，袁春风等编著 其他作品：https://www.jiaokey.com/tag/潘金贵，袁春风等编著.html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关键词搜索：https://www.jiaokey.com/tag/多媒体计算机软件开发环境与工具.html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