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童年之死  在电子媒体时代下长大孩童</w:t>
      </w:r>
    </w:p>
    <w:p>
      <w:r>
        <w:rPr>
          <w:rFonts w:ascii="宋体" w:hAnsi="宋体" w:eastAsia="宋体"/>
          <w:sz w:val="24"/>
        </w:rPr>
        <w:t>David Buckinggham著；杨雅婷译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童年之死  在电子媒体时代下长大孩童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Buckinggham著；杨雅婷译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本书出售、求购地址：https://www.jiaokey.com/book/detail/12739001.html</w:t>
      </w:r>
    </w:p>
    <w:p>
      <w:r>
        <w:t>更多相关图书推荐：https://www.jiaokey.com</w:t>
      </w:r>
    </w:p>
    <w:p>
      <w:r>
        <w:t>David Buckinggham著；杨雅婷译 其他作品：https://www.jiaokey.com/tag/David Buckinggham著；杨雅婷译.html</w:t>
      </w:r>
    </w:p>
    <w:p>
      <w:r>
        <w:t>巨流图书公司 出版图书：https://www.jiaokey.com/tag/巨流图书公司.html</w:t>
      </w:r>
    </w:p>
    <w:p>
      <w:r>
        <w:t>关键词搜索：https://www.jiaokey.com/tag/童年之死  在电子媒体时代下长大孩童.html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