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First Servlets and JSP  中文版  第2版</w:t>
      </w:r>
    </w:p>
    <w:p>
      <w:r>
        <w:rPr>
          <w:rFonts w:ascii="宋体" w:hAnsi="宋体" w:eastAsia="宋体"/>
          <w:sz w:val="24"/>
        </w:rPr>
        <w:t>（美）巴萨姆（Basham，B）等著；荆涛等译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First Servlets and JSP  中文版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（美）巴萨姆（Basham，B）等著；荆涛等译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本书出售、求购地址：https://www.jiaokey.com/book/detail/12738976.html</w:t>
      </w:r>
    </w:p>
    <w:p>
      <w:r>
        <w:t>更多相关图书推荐：https://www.jiaokey.com</w:t>
      </w:r>
    </w:p>
    <w:p>
      <w:r>
        <w:t>（美）巴萨姆（Basham，B）等著；荆涛等译 其他作品：https://www.jiaokey.com/tag/（美）巴萨姆（Basham，B）等著；荆涛等译.html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关键词搜索：https://www.jiaokey.com/tag/Head First Servlets and JSP  中文版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