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胃肠道双对比造影  专刊</w:t>
      </w:r>
    </w:p>
    <w:p>
      <w:r>
        <w:rPr>
          <w:rFonts w:ascii="宋体" w:hAnsi="宋体" w:eastAsia="宋体"/>
          <w:sz w:val="24"/>
        </w:rPr>
        <w:t>徐惊伯主编，陈星荣等副主编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胃肠道双对比造影  专刊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徐惊伯主编，陈星荣等副主编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上海医学会上海分会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本书出售、求购地址：https://www.jiaokey.com/book/detail/12738969.html</w:t>
      </w:r>
    </w:p>
    <w:p>
      <w:r>
        <w:t>更多相关图书推荐：https://www.jiaokey.com</w:t>
      </w:r>
    </w:p>
    <w:p>
      <w:r>
        <w:t>徐惊伯主编，陈星荣等副主编 其他作品：https://www.jiaokey.com/tag/徐惊伯主编，陈星荣等副主编.html</w:t>
      </w:r>
    </w:p>
    <w:p>
      <w:r>
        <w:t>上海医学会上海分会 出版图书：https://www.jiaokey.com/tag/上海医学会上海分会.html</w:t>
      </w:r>
    </w:p>
    <w:p>
      <w:r>
        <w:t>关键词搜索：https://www.jiaokey.com/tag/胃肠道双对比造影  专刊.html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