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书名：计算机应用基础实习指导与习题集</w:t>
      </w:r>
    </w:p>
    <w:p>
      <w:r>
        <w:t>作者：周智明主编</w:t>
      </w:r>
    </w:p>
    <w:p>
      <w:r>
        <w:t>出版社：西安：第四军医大学出版社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计算机应用基础实习指导与习题集 评论地址：https://www.jiaokey.com/book/detail/12738960.html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