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2002通信技术新进展  第八届全国青年通信学术会议论文集</w:t>
      </w:r>
    </w:p>
    <w:p>
      <w:r>
        <w:rPr>
          <w:rFonts w:ascii="宋体" w:hAnsi="宋体" w:eastAsia="宋体"/>
          <w:sz w:val="24"/>
        </w:rPr>
        <w:t>温巧燕，杨义先主编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2002通信技术新进展  第八届全国青年通信学术会议论文集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温巧燕，杨义先主编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本书出售、求购地址：https://www.jiaokey.com/book/detail/12738905.html</w:t>
      </w:r>
    </w:p>
    <w:p>
      <w:r>
        <w:t>更多相关图书推荐：https://www.jiaokey.com</w:t>
      </w:r>
    </w:p>
    <w:p>
      <w:r>
        <w:t>温巧燕，杨义先主编 其他作品：https://www.jiaokey.com/tag/温巧燕，杨义先主编.html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关键词搜索：https://www.jiaokey.com/tag/2002通信技术新进展  第八届全国青年通信学术会议论文集.html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