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周道鸾应用法学文选  下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周道鸾应用法学文选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本书出售、求购地址：https://www.jiaokey.com/book/detail/12738885.html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关键词搜索：https://www.jiaokey.com/tag/周道鸾应用法学文选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