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商务统计学：决策方法  英文版</w:t>
      </w:r>
    </w:p>
    <w:p>
      <w:r>
        <w:rPr>
          <w:rFonts w:ascii="宋体" w:hAnsi="宋体" w:eastAsia="宋体"/>
          <w:sz w:val="24"/>
        </w:rPr>
        <w:t>（美）格雷布纳，（美）香农，（美）弗赖伊等著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商务统计学：决策方法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（美）格雷布纳，（美）香农，（美）弗赖伊等著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本书出售、求购地址：https://www.jiaokey.com/book/detail/12738866.html</w:t>
      </w:r>
    </w:p>
    <w:p>
      <w:r>
        <w:t>更多相关图书推荐：https://www.jiaokey.com</w:t>
      </w:r>
    </w:p>
    <w:p>
      <w:r>
        <w:t>（美）格雷布纳，（美）香农，（美）弗赖伊等著 其他作品：https://www.jiaokey.com/tag/（美）格雷布纳，（美）香农，（美）弗赖伊等著.html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关键词搜索：https://www.jiaokey.com/tag/商务统计学：决策方法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