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家庭急救1001简易疗法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家庭急救1001简易疗法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关键词搜索：https://www.jiaokey.com/tag/家庭急救1001简易疗法.html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