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书名：这样睡眠最有益</w:t>
      </w:r>
    </w:p>
    <w:p>
      <w:r>
        <w:t>作者：成海艳编著</w:t>
      </w:r>
    </w:p>
    <w:p>
      <w:r>
        <w:t>出版社：哈尔滨：哈尔滨出版社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这样睡眠最有益 评论地址：https://www.jiaokey.com/book/detail/12738845.html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