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音乐天堂 欧美流行音乐有声杂志双月刊 VOL.46 2001年11月号</w:t>
      </w:r>
    </w:p>
    <w:p>
      <w:r>
        <w:rPr>
          <w:rFonts w:ascii="宋体" w:hAnsi="宋体" w:eastAsia="宋体"/>
          <w:sz w:val="24"/>
        </w:rPr>
        <w:t>李文枫主编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音乐天堂 欧美流行音乐有声杂志双月刊 VOL.46 2001年11月号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本书出售、求购地址：https://www.jiaokey.com/book/detail/12738798.html</w:t>
      </w:r>
    </w:p>
    <w:p>
      <w:r>
        <w:t>更多相关图书推荐：https://www.jiaokey.com</w:t>
      </w:r>
    </w:p>
    <w:p>
      <w:r>
        <w:t>李文枫主编 其他作品：https://www.jiaokey.com/tag/李文枫主编.html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关键词搜索：https://www.jiaokey.com/tag/音乐天堂 欧美流行音乐有声杂志双月刊 VOL.46 2001年11月号.html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