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疯狂英语900句  口语速成突破  经典权威版</w:t>
      </w:r>
    </w:p>
    <w:p>
      <w:r>
        <w:rPr>
          <w:rFonts w:ascii="宋体" w:hAnsi="宋体" w:eastAsia="宋体"/>
          <w:sz w:val="24"/>
        </w:rPr>
        <w:t>张子枫编著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疯狂英语900句  口语速成突破  经典权威版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本书出售、求购地址：https://www.jiaokey.com/book/detail/12738712.html</w:t>
      </w:r>
    </w:p>
    <w:p>
      <w:r>
        <w:t>更多相关图书推荐：https://www.jiaokey.com</w:t>
      </w:r>
    </w:p>
    <w:p>
      <w:r>
        <w:t>张子枫编著 其他作品：https://www.jiaokey.com/tag/张子枫编著.html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关键词搜索：https://www.jiaokey.com/tag/疯狂英语900句  口语速成突破  经典权威版.html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