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积极心态，七日速成  引进版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积极心态，七日速成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本书出售、求购地址：https://www.jiaokey.com/book/detail/12738709.html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关键词搜索：https://www.jiaokey.com/tag/积极心态，七日速成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