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英汉对照读物</w:t>
      </w:r>
    </w:p>
    <w:p>
      <w:r>
        <w:rPr>
          <w:rFonts w:ascii="宋体" w:hAnsi="宋体" w:eastAsia="宋体"/>
          <w:sz w:val="24"/>
        </w:rPr>
        <w:t>（英）安娜·休厄尔著；姜宝洪，刘淑艳译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（英）安娜·休厄尔著；姜宝洪，刘淑艳译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本书出售、求购地址：https://www.jiaokey.com/book/detail/12738678.html</w:t>
      </w:r>
    </w:p>
    <w:p>
      <w:r>
        <w:t>更多相关图书推荐：https://www.jiaokey.com</w:t>
      </w:r>
    </w:p>
    <w:p>
      <w:r>
        <w:t>（英）安娜·休厄尔著；姜宝洪，刘淑艳译 其他作品：https://www.jiaokey.com/tag/（英）安娜·休厄尔著；姜宝洪，刘淑艳译.html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关键词搜索：https://www.jiaokey.com/tag/黑骏马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