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iLike苹果  Photoshop CS4中文版平面设计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iLike苹果  Photoshop CS4中文版平面设计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本书出售、求购地址：https://www.jiaokey.com/book/detail/12738658.html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关键词搜索：https://www.jiaokey.com/tag/iLike苹果  Photoshop CS4中文版平面设计.html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