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  多学科方法  第2版</w:t>
      </w:r>
    </w:p>
    <w:p>
      <w:r>
        <w:rPr>
          <w:rFonts w:ascii="宋体" w:hAnsi="宋体" w:eastAsia="宋体"/>
          <w:sz w:val="24"/>
        </w:rPr>
        <w:t>（英）伯勒斯著；李宁主译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  多学科方法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（英）伯勒斯著；李宁主译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本书出售、求购地址：https://www.jiaokey.com/book/detail/12738592.html</w:t>
      </w:r>
    </w:p>
    <w:p>
      <w:r>
        <w:t>更多相关图书推荐：https://www.jiaokey.com</w:t>
      </w:r>
    </w:p>
    <w:p>
      <w:r>
        <w:t>（英）伯勒斯著；李宁主译 其他作品：https://www.jiaokey.com/tag/（英）伯勒斯著；李宁主译.html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关键词搜索：https://www.jiaokey.com/tag/气候变化  多学科方法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