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美国对外政策  基础、主体与形成  第2版修订增补本</w:t>
      </w:r>
    </w:p>
    <w:p>
      <w:r>
        <w:rPr>
          <w:rFonts w:ascii="宋体" w:hAnsi="宋体" w:eastAsia="宋体"/>
          <w:sz w:val="24"/>
        </w:rPr>
        <w:t>夏尔-菲利普·戴维等著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美国对外政策  基础、主体与形成  第2版修订增补本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夏尔-菲利普·戴维等著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本书出售、求购地址：https://www.jiaokey.com/book/detail/12738561.html</w:t>
      </w:r>
    </w:p>
    <w:p>
      <w:r>
        <w:t>更多相关图书推荐：https://www.jiaokey.com</w:t>
      </w:r>
    </w:p>
    <w:p>
      <w:r>
        <w:t>夏尔-菲利普·戴维等著 其他作品：https://www.jiaokey.com/tag/夏尔-菲利普·戴维等著.html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关键词搜索：https://www.jiaokey.com/tag/美国对外政策  基础、主体与形成  第2版修订增补本.html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