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温商圣经  八百年不败的温州商魂</w:t>
      </w:r>
    </w:p>
    <w:p>
      <w:r>
        <w:rPr>
          <w:rFonts w:ascii="宋体" w:hAnsi="宋体" w:eastAsia="宋体"/>
          <w:sz w:val="24"/>
        </w:rPr>
        <w:t>张汉明著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8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温商圣经  八百年不败的温州商魂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商业经营-经验-温州市-商业经营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本书出售、求购地址：https://www.jiaokey.com/book/detail/12738542.html</w:t>
      </w:r>
    </w:p>
    <w:p>
      <w:r>
        <w:t>更多相关图书推荐：https://www.jiaokey.com</w:t>
      </w:r>
    </w:p>
    <w:p>
      <w:r>
        <w:t>张汉明著 其他作品：https://www.jiaokey.com/tag/张汉明著.html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关键词搜索：https://www.jiaokey.com/tag/商业经营-经验-温州市-商业经营.html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