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书名：农民家庭内部分工及其专业化演进对农村土地制度变迁的影响研究</w:t>
      </w:r>
    </w:p>
    <w:p>
      <w:r>
        <w:t>作者：陈会广著</w:t>
      </w:r>
    </w:p>
    <w:p>
      <w:r>
        <w:t>出版社：上海：上海人民出版社</w:t>
      </w:r>
    </w:p>
    <w:p>
      <w:r>
        <w:t>出版日期：2010.10</w:t>
      </w:r>
    </w:p>
    <w:p>
      <w:r>
        <w:t>总页数：281</w:t>
      </w:r>
    </w:p>
    <w:p>
      <w:r>
        <w:t>更多请访问教客网: www.jiaokey.com</w:t>
      </w:r>
    </w:p>
    <w:p>
      <w:r>
        <w:t>农民家庭内部分工及其专业化演进对农村土地制度变迁的影响研究 评论地址：https://www.jiaokey.com/book/detail/12738524.html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