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银行信贷管理岗位资格认证必读</w:t>
      </w:r>
    </w:p>
    <w:p>
      <w:r>
        <w:rPr>
          <w:rFonts w:ascii="宋体" w:hAnsi="宋体" w:eastAsia="宋体"/>
          <w:sz w:val="24"/>
        </w:rPr>
        <w:t>刘雨平编著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银行信贷管理岗位资格认证必读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本书出售、求购地址：https://www.jiaokey.com/book/detail/12738515.html</w:t>
      </w:r>
    </w:p>
    <w:p>
      <w:r>
        <w:t>更多相关图书推荐：https://www.jiaokey.com</w:t>
      </w:r>
    </w:p>
    <w:p>
      <w:r>
        <w:t>刘雨平编著 其他作品：https://www.jiaokey.com/tag/刘雨平编著.html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关键词搜索：https://www.jiaokey.com/tag/银行信贷管理岗位资格认证必读.html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