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牛车·雪橇·宇宙船  关于交通工具的故事</w:t>
      </w:r>
    </w:p>
    <w:p>
      <w:r>
        <w:rPr>
          <w:rFonts w:ascii="宋体" w:hAnsi="宋体" w:eastAsia="宋体"/>
          <w:sz w:val="24"/>
        </w:rPr>
        <w:t>刘斯翰，叶金宝，石儒广编写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牛车·雪橇·宇宙船  关于交通工具的故事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刘斯翰，叶金宝，石儒广编写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本书出售、求购地址：https://www.jiaokey.com/book/detail/12738470.html</w:t>
      </w:r>
    </w:p>
    <w:p>
      <w:r>
        <w:t>更多相关图书推荐：https://www.jiaokey.com</w:t>
      </w:r>
    </w:p>
    <w:p>
      <w:r>
        <w:t>刘斯翰，叶金宝，石儒广编写 其他作品：https://www.jiaokey.com/tag/刘斯翰，叶金宝，石儒广编写.html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关键词搜索：https://www.jiaokey.com/tag/牛车·雪橇·宇宙船  关于交通工具的故事.html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