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英文版  辅导用书</w:t>
      </w:r>
    </w:p>
    <w:p>
      <w:r>
        <w:t>作者：帅建林主编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国际贸易实务  英文版  辅导用书 评论地址：https://www.jiaokey.com/book/detail/12738447.html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